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Outsiders, Chapter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laughter, state of hysteria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taken aback,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burly and compact in 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pausing or hesitating before saying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breath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thoughtful and sympathetic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piece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tenacity and grim persistence;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arousing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 something 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firmly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clever,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declaration under oath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over on its side; capsize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Outsiders, Chapter 6 </dc:title>
  <dcterms:created xsi:type="dcterms:W3CDTF">2021-10-11T19:24:50Z</dcterms:created>
  <dcterms:modified xsi:type="dcterms:W3CDTF">2021-10-11T19:24:50Z</dcterms:modified>
</cp:coreProperties>
</file>