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6</w:t>
      </w:r>
    </w:p>
    <w:p>
      <w:pPr>
        <w:pStyle w:val="Questions"/>
      </w:pPr>
      <w:r>
        <w:t xml:space="preserve">1. OCNVOCITIN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AEDECDHT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GGLDEDYO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EMBSRE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HTSNIIOATE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YHUSK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RHEYCSTSI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IALNNHOIAT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RTAIEIRDT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KEEDEL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INGCWLSO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NVSSTEEII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GMANTSIR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DSEGTREGA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DVEERSUY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ISUUOSSICP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STETYFI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6</dc:title>
  <dcterms:created xsi:type="dcterms:W3CDTF">2021-10-11T19:23:12Z</dcterms:created>
  <dcterms:modified xsi:type="dcterms:W3CDTF">2021-10-11T19:23:12Z</dcterms:modified>
</cp:coreProperties>
</file>