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Chapter 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absolutely necessary; essential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depressed; sulky; gloomy acting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arrogance or 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beg; ask for in a desperate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confuse someone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filled with shock, amazement, horror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deep sorrow or sadness, usually over the loss of something/someone very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breaks the law, usually used to refer to a minor that breaks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escape; avoid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use - usually unfairly to one's own advantage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imitate </w:t>
            </w:r>
          </w:p>
        </w:tc>
      </w:tr>
    </w:tbl>
    <w:p>
      <w:pPr>
        <w:pStyle w:val="WordBankSmall"/>
      </w:pPr>
      <w:r>
        <w:t xml:space="preserve">   mimic    </w:t>
      </w:r>
      <w:r>
        <w:t xml:space="preserve">   vital    </w:t>
      </w:r>
      <w:r>
        <w:t xml:space="preserve">   bewilder    </w:t>
      </w:r>
      <w:r>
        <w:t xml:space="preserve">   mourn    </w:t>
      </w:r>
      <w:r>
        <w:t xml:space="preserve">   delinquent    </w:t>
      </w:r>
      <w:r>
        <w:t xml:space="preserve">   elude    </w:t>
      </w:r>
      <w:r>
        <w:t xml:space="preserve">   aghast    </w:t>
      </w:r>
      <w:r>
        <w:t xml:space="preserve">   implore    </w:t>
      </w:r>
      <w:r>
        <w:t xml:space="preserve">   exploit    </w:t>
      </w:r>
      <w:r>
        <w:t xml:space="preserve">   indignant    </w:t>
      </w:r>
      <w:r>
        <w:t xml:space="preserve">   sullen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 7 Vocabulary</dc:title>
  <dcterms:created xsi:type="dcterms:W3CDTF">2021-10-11T19:23:02Z</dcterms:created>
  <dcterms:modified xsi:type="dcterms:W3CDTF">2021-10-11T19:23:02Z</dcterms:modified>
</cp:coreProperties>
</file>