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Chapters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calm, uncaring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retractable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arguing over petty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pieces or hair or feathers bunched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casual up and down walking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chance occurence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sly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stubborn or contrary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cotton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cool and distant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accepting nothing can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quick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unpredictably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unbelievable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wander with no direction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Chapters 1-3</dc:title>
  <dcterms:created xsi:type="dcterms:W3CDTF">2021-10-11T19:24:18Z</dcterms:created>
  <dcterms:modified xsi:type="dcterms:W3CDTF">2021-10-11T19:24:18Z</dcterms:modified>
</cp:coreProperties>
</file>