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"The Outsiders" Chapters 1-3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winced    </w:t>
      </w:r>
      <w:r>
        <w:t xml:space="preserve">   unfathomable    </w:t>
      </w:r>
      <w:r>
        <w:t xml:space="preserve">   shanghaiing    </w:t>
      </w:r>
      <w:r>
        <w:t xml:space="preserve">   scowled    </w:t>
      </w:r>
      <w:r>
        <w:t xml:space="preserve">   scatterbrained    </w:t>
      </w:r>
      <w:r>
        <w:t xml:space="preserve">   savvy    </w:t>
      </w:r>
      <w:r>
        <w:t xml:space="preserve">   roguishly    </w:t>
      </w:r>
      <w:r>
        <w:t xml:space="preserve">   reckless    </w:t>
      </w:r>
      <w:r>
        <w:t xml:space="preserve">   rarities    </w:t>
      </w:r>
      <w:r>
        <w:t xml:space="preserve">   quivering    </w:t>
      </w:r>
      <w:r>
        <w:t xml:space="preserve">   ornery    </w:t>
      </w:r>
      <w:r>
        <w:t xml:space="preserve">   nonchalantly    </w:t>
      </w:r>
      <w:r>
        <w:t xml:space="preserve">   muttered    </w:t>
      </w:r>
      <w:r>
        <w:t xml:space="preserve">   madras    </w:t>
      </w:r>
      <w:r>
        <w:t xml:space="preserve">   incredulous    </w:t>
      </w:r>
      <w:r>
        <w:t xml:space="preserve">   heaters    </w:t>
      </w:r>
      <w:r>
        <w:t xml:space="preserve">   gallantly    </w:t>
      </w:r>
      <w:r>
        <w:t xml:space="preserve">   elite    </w:t>
      </w:r>
      <w:r>
        <w:t xml:space="preserve">   dumfounded    </w:t>
      </w:r>
      <w:r>
        <w:t xml:space="preserve">   disgrace    </w:t>
      </w:r>
      <w:r>
        <w:t xml:space="preserve">   cunning    </w:t>
      </w:r>
      <w:r>
        <w:t xml:space="preserve">   cowlick    </w:t>
      </w:r>
      <w:r>
        <w:t xml:space="preserve">   bawl    </w:t>
      </w:r>
      <w:r>
        <w:t xml:space="preserve">   aloofness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Outsiders" Chapters 1-3 Vocabulary</dc:title>
  <dcterms:created xsi:type="dcterms:W3CDTF">2021-10-10T23:52:17Z</dcterms:created>
  <dcterms:modified xsi:type="dcterms:W3CDTF">2021-10-10T23:52:17Z</dcterms:modified>
</cp:coreProperties>
</file>