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Chapters 1-3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inventiveness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careless unconcern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displaying great dignity or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someone against his will (kidnapping)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if struck dumb with astonishment and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light patterned cotton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shrewdly understand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shaking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difficult and contrary disposition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disposition to be distant and unsympathetic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indistinctly in a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unusual-perhaps worthy of collecting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unconcerned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principles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facial expression of dislike or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or class of persons enjoying superior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sense or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 back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tuft of hair in a different direction from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dishonor</w:t>
            </w:r>
          </w:p>
        </w:tc>
      </w:tr>
    </w:tbl>
    <w:p>
      <w:pPr>
        <w:pStyle w:val="WordBankLarge"/>
      </w:pPr>
      <w:r>
        <w:t xml:space="preserve">   bawl    </w:t>
      </w:r>
      <w:r>
        <w:t xml:space="preserve">   cowlick    </w:t>
      </w:r>
      <w:r>
        <w:t xml:space="preserve">   disgrace    </w:t>
      </w:r>
      <w:r>
        <w:t xml:space="preserve">   madras    </w:t>
      </w:r>
      <w:r>
        <w:t xml:space="preserve">   mutter    </w:t>
      </w:r>
      <w:r>
        <w:t xml:space="preserve">   quivering    </w:t>
      </w:r>
      <w:r>
        <w:t xml:space="preserve">   roguish    </w:t>
      </w:r>
      <w:r>
        <w:t xml:space="preserve">   unfathomable    </w:t>
      </w:r>
      <w:r>
        <w:t xml:space="preserve">   reckless    </w:t>
      </w:r>
      <w:r>
        <w:t xml:space="preserve">   nonchalantly    </w:t>
      </w:r>
      <w:r>
        <w:t xml:space="preserve">   savvy    </w:t>
      </w:r>
      <w:r>
        <w:t xml:space="preserve">   rarity    </w:t>
      </w:r>
      <w:r>
        <w:t xml:space="preserve">   incredulous    </w:t>
      </w:r>
      <w:r>
        <w:t xml:space="preserve">   wince    </w:t>
      </w:r>
      <w:r>
        <w:t xml:space="preserve">   cunning     </w:t>
      </w:r>
      <w:r>
        <w:t xml:space="preserve">   scowl    </w:t>
      </w:r>
      <w:r>
        <w:t xml:space="preserve">   aloofness    </w:t>
      </w:r>
      <w:r>
        <w:t xml:space="preserve">   dumfounded    </w:t>
      </w:r>
      <w:r>
        <w:t xml:space="preserve">   scatterbrained    </w:t>
      </w:r>
      <w:r>
        <w:t xml:space="preserve">   shanghai    </w:t>
      </w:r>
      <w:r>
        <w:t xml:space="preserve">   ornery    </w:t>
      </w:r>
      <w:r>
        <w:t xml:space="preserve">   elite    </w:t>
      </w:r>
      <w:r>
        <w:t xml:space="preserve">   gallant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Chapters 1-3 Vocabulary Words</dc:title>
  <dcterms:created xsi:type="dcterms:W3CDTF">2021-10-11T19:23:47Z</dcterms:created>
  <dcterms:modified xsi:type="dcterms:W3CDTF">2021-10-11T19:23:47Z</dcterms:modified>
</cp:coreProperties>
</file>