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(Chapters 1 &amp;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their actions) 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incidental manner; as a chance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feeling, showing, or expressing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casually calm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profoundly wise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playfully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is too attractive and tempting to be resisted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of reputation or respect as the result of a dishonorable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unpleasantly damp and sticky or slimy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their manner)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broad and sturdily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quality of being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silently or threateningly through (a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 or obtain (an asset or object) for oneself</w:t>
            </w:r>
          </w:p>
        </w:tc>
      </w:tr>
    </w:tbl>
    <w:p>
      <w:pPr>
        <w:pStyle w:val="WordBankMedium"/>
      </w:pPr>
      <w:r>
        <w:t xml:space="preserve">   acquired    </w:t>
      </w:r>
      <w:r>
        <w:t xml:space="preserve">   clammy    </w:t>
      </w:r>
      <w:r>
        <w:t xml:space="preserve">   disgrace    </w:t>
      </w:r>
      <w:r>
        <w:t xml:space="preserve">   gingerly    </w:t>
      </w:r>
      <w:r>
        <w:t xml:space="preserve">   incidentally    </w:t>
      </w:r>
      <w:r>
        <w:t xml:space="preserve">   incredulous    </w:t>
      </w:r>
      <w:r>
        <w:t xml:space="preserve">   irresistibly    </w:t>
      </w:r>
      <w:r>
        <w:t xml:space="preserve">   nonchalantly    </w:t>
      </w:r>
      <w:r>
        <w:t xml:space="preserve">   rarities    </w:t>
      </w:r>
      <w:r>
        <w:t xml:space="preserve">   reckless    </w:t>
      </w:r>
      <w:r>
        <w:t xml:space="preserve">   roguishly    </w:t>
      </w:r>
      <w:r>
        <w:t xml:space="preserve">   sagely    </w:t>
      </w:r>
      <w:r>
        <w:t xml:space="preserve">   stalked    </w:t>
      </w:r>
      <w:r>
        <w:t xml:space="preserve">   stocky    </w:t>
      </w:r>
      <w:r>
        <w:t xml:space="preserve">   sympathetic    </w:t>
      </w:r>
      <w:r>
        <w:t xml:space="preserve">   unfathomable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(Chapters 1 &amp; 2)</dc:title>
  <dcterms:created xsi:type="dcterms:W3CDTF">2021-10-11T19:24:24Z</dcterms:created>
  <dcterms:modified xsi:type="dcterms:W3CDTF">2021-10-11T19:24:24Z</dcterms:modified>
</cp:coreProperties>
</file>