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- Chapters 7 - 9</w:t>
      </w:r>
    </w:p>
    <w:p>
      <w:pPr>
        <w:pStyle w:val="Questions"/>
      </w:pPr>
      <w:r>
        <w:t xml:space="preserve">1. ELABK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NTCROOIYMF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CEMUSOTUOPNT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SOXIETPL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YGAON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VRDTEI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IIICKGNMM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READWLD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KEOCRUSC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EYLRE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GSHTAA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DAASRTEI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- Chapters 7 - 9</dc:title>
  <dcterms:created xsi:type="dcterms:W3CDTF">2021-10-11T19:23:04Z</dcterms:created>
  <dcterms:modified xsi:type="dcterms:W3CDTF">2021-10-11T19:23:04Z</dcterms:modified>
</cp:coreProperties>
</file>