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- Chapters 7 - 9</w:t>
      </w:r>
    </w:p>
    <w:p>
      <w:pPr>
        <w:pStyle w:val="Questions"/>
      </w:pPr>
      <w:r>
        <w:t xml:space="preserve">1. NOAGY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TXELIOP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ARIDATES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KIIMNICMG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ELAKB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TCUPSEMOOUNT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IROMYFCOTN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AWDREDL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USRCECKO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GSAHAT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RYLEE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EIRVDT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- Chapters 7 - 9</dc:title>
  <dcterms:created xsi:type="dcterms:W3CDTF">2021-10-11T19:23:06Z</dcterms:created>
  <dcterms:modified xsi:type="dcterms:W3CDTF">2021-10-11T19:23:06Z</dcterms:modified>
</cp:coreProperties>
</file>