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member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a physically and verbally abusive home; "the pet"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Comedian of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Cheerleader and girlfriend of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Cherry's friend at the drive-in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Lends Dally his T-bird and trew the party that Dally was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Rides with Ponyboy in the ambulance; calls the boys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Toughest Greaser that has even been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and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 that originally attacked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 gas station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Dally's main rival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Owns a blue mustang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Character Crossword</dc:title>
  <dcterms:created xsi:type="dcterms:W3CDTF">2021-10-11T19:22:43Z</dcterms:created>
  <dcterms:modified xsi:type="dcterms:W3CDTF">2021-10-11T19:22:43Z</dcterms:modified>
</cp:coreProperties>
</file>