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middle Curtis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a gang in New York?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leader of another gang and Dally's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stands up to Dally at the drive-in?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Tim's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Two-Bit's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Cherry's boyfriend?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oldest Curtis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Sodapop's girlfriend?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challenges Darry at the start of the rumble?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Marcia's boyfriend?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Ponyboy's gang?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 of The Outsiders?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Ponyboy's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girl in The Outsiders?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- Characters</dc:title>
  <dcterms:created xsi:type="dcterms:W3CDTF">2021-10-11T19:24:20Z</dcterms:created>
  <dcterms:modified xsi:type="dcterms:W3CDTF">2021-10-11T19:24:20Z</dcterms:modified>
</cp:coreProperties>
</file>