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Characters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 wishes he looked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novel ends in the same words that begin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"Nobody was ever going to beat him like that again. Not over his dead body," is an example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who attends movies with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cherry who hates fighting and looks at the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who uses humor to escape the horrors of being a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"Things are rough all over" is one of the main ___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"But that day... well Soda cant sit still long enough to enjoy a movie," is an example of a 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Pony thinks ______ separates the Greasers and Socs.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Pony's best friend whom he runs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 that talked to POny at the hospital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 whom cherry and j onnnhy stand up to at the 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story's narraration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"He's hard as rock and about as human," is an example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Greasers hair was a symbol of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who dropped out of school to help support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cherry that dated bob and was a cheerleader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thing holding ___- from being a soc is his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Cherry thinks ______ separate the Greasers and Socs.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 is a __________ because he begins the story by hating the Socs and ends the story understanding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Dynamic character who begins story by attacking  and hating Greasers but ends by not wanting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darry worked _____- jobs to support his brohters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car driven by the Socs that attacked Pony and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stabbed by johnny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poem that Pony quotes, gold symbolizes everything in life that 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Characters and Terms</dc:title>
  <dcterms:created xsi:type="dcterms:W3CDTF">2021-10-11T19:23:29Z</dcterms:created>
  <dcterms:modified xsi:type="dcterms:W3CDTF">2021-10-11T19:23:29Z</dcterms:modified>
</cp:coreProperties>
</file>