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the narrator and main character in The Outsiders. He runs away from 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He's the "gangs" pet. He comes from a physically and verbally abusive home. Dally is his hero.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Cherry's girlfriend at the drive-in. She gives Two-Bit her phone number, but he throws it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Soda's best friend. He also works at the gas station.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He's originally from New York City. He is a bit tougher and has already seen the inside of a jail.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works too hard and too long. The oldest in the gang.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His greaser gang is rougher, and the members are termed "future convicts." He is both Dally's main rival and friend.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He's the owner of the blue Mustang that haunts Johnny. He is Bob's best friend and fellow Soc.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still a junior in high school at age 18. He is the wisecracking comedian of the gang.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Soc who originally attacked Johnny, and then attacks both Johnny and Pony in the park. Johnny kills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a high school drop out and works at the local gas station.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cheerleader and the girlfriend of Bob. She meets the boys at the drive-in and become friends. She is attracted to Dally, and becomes a spy for the greasers.</w:t>
            </w:r>
          </w:p>
        </w:tc>
      </w:tr>
    </w:tbl>
    <w:p>
      <w:pPr>
        <w:pStyle w:val="WordBankMedium"/>
      </w:pPr>
      <w:r>
        <w:t xml:space="preserve">   Steve    </w:t>
      </w:r>
      <w:r>
        <w:t xml:space="preserve">   Randy    </w:t>
      </w:r>
      <w:r>
        <w:t xml:space="preserve">   Darry    </w:t>
      </w:r>
      <w:r>
        <w:t xml:space="preserve">   Bob    </w:t>
      </w:r>
      <w:r>
        <w:t xml:space="preserve">   TimShepard    </w:t>
      </w:r>
      <w:r>
        <w:t xml:space="preserve">   Cherry    </w:t>
      </w:r>
      <w:r>
        <w:t xml:space="preserve">   Sodapop    </w:t>
      </w:r>
      <w:r>
        <w:t xml:space="preserve">   TwoBit    </w:t>
      </w:r>
      <w:r>
        <w:t xml:space="preserve">   Marcia    </w:t>
      </w:r>
      <w:r>
        <w:t xml:space="preserve">   Johnny    </w:t>
      </w:r>
      <w:r>
        <w:t xml:space="preserve">   Ponyboy    </w:t>
      </w:r>
      <w:r>
        <w:t xml:space="preserve">   Dallas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Characters</dc:title>
  <dcterms:created xsi:type="dcterms:W3CDTF">2021-10-11T19:23:54Z</dcterms:created>
  <dcterms:modified xsi:type="dcterms:W3CDTF">2021-10-11T19:23:54Z</dcterms:modified>
</cp:coreProperties>
</file>