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pity    </w:t>
      </w:r>
      <w:r>
        <w:t xml:space="preserve">   debating    </w:t>
      </w:r>
      <w:r>
        <w:t xml:space="preserve">   content    </w:t>
      </w:r>
      <w:r>
        <w:t xml:space="preserve">   winced    </w:t>
      </w:r>
      <w:r>
        <w:t xml:space="preserve">   editorials    </w:t>
      </w:r>
      <w:r>
        <w:t xml:space="preserve">   menace    </w:t>
      </w:r>
      <w:r>
        <w:t xml:space="preserve">   detached    </w:t>
      </w:r>
      <w:r>
        <w:t xml:space="preserve">   stupor    </w:t>
      </w:r>
      <w:r>
        <w:t xml:space="preserve">   exploits    </w:t>
      </w:r>
      <w:r>
        <w:t xml:space="preserve">   loned    </w:t>
      </w:r>
      <w:r>
        <w:t xml:space="preserve">   deny    </w:t>
      </w:r>
      <w:r>
        <w:t xml:space="preserve">   asset    </w:t>
      </w:r>
      <w:r>
        <w:t xml:space="preserve">   aloofness    </w:t>
      </w:r>
      <w:r>
        <w:t xml:space="preserve">   hood    </w:t>
      </w:r>
      <w:r>
        <w:t xml:space="preserve">   faltered    </w:t>
      </w:r>
      <w:r>
        <w:t xml:space="preserve">   scatterbrained    </w:t>
      </w:r>
      <w:r>
        <w:t xml:space="preserve">   abruptly    </w:t>
      </w:r>
      <w:r>
        <w:t xml:space="preserve">   acquitted    </w:t>
      </w:r>
      <w:r>
        <w:t xml:space="preserve">   cowlick    </w:t>
      </w:r>
      <w:r>
        <w:t xml:space="preserve">   groggy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Cola</dc:title>
  <dcterms:created xsi:type="dcterms:W3CDTF">2021-10-11T19:23:56Z</dcterms:created>
  <dcterms:modified xsi:type="dcterms:W3CDTF">2021-10-11T19:23:56Z</dcterms:modified>
</cp:coreProperties>
</file>