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 Crossowrd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Loves when Ponyboy reads to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to take care of younger brothers because parents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Middle child in the Curtis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very red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Unofficial Leader of the Greasers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Stabs Bob with a switchblade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Youngest of the Greasers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Wise cracker of the bunch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Dies by getting shot by cops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Cocky and 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quiet and shy and gets abused by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Declined a college scholarship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Gets stabbed by Johnny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Crossowrd</dc:title>
  <dcterms:created xsi:type="dcterms:W3CDTF">2021-10-11T19:24:08Z</dcterms:created>
  <dcterms:modified xsi:type="dcterms:W3CDTF">2021-10-11T19:24:08Z</dcterms:modified>
</cp:coreProperties>
</file>