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Cool/Fashionable. A compliment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beat up/assault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always get into trouble and/or acts illegally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big gang fight with no rules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popular sports car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territory/location belonging to a person/group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brand of cigarettes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understand/like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</dc:title>
  <dcterms:created xsi:type="dcterms:W3CDTF">2021-10-11T19:24:10Z</dcterms:created>
  <dcterms:modified xsi:type="dcterms:W3CDTF">2021-10-11T19:24:10Z</dcterms:modified>
</cp:coreProperties>
</file>