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fellow greaser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drives fancy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Bobs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Robbed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caused by madness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soda's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tough greaser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loves sunsets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stabbed at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Dropped out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overweight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dally's rodeo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johnny's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cherry's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burns lairs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youngest greaser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</dc:title>
  <dcterms:created xsi:type="dcterms:W3CDTF">2021-10-11T19:22:37Z</dcterms:created>
  <dcterms:modified xsi:type="dcterms:W3CDTF">2021-10-11T19:22:37Z</dcterms:modified>
</cp:coreProperties>
</file>