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Sodapop's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found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this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Ponyboy's best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works by the same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time period is The Outsiders set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the author on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group that Ponyboy belongs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of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#1</dc:title>
  <dcterms:created xsi:type="dcterms:W3CDTF">2021-10-11T19:24:02Z</dcterms:created>
  <dcterms:modified xsi:type="dcterms:W3CDTF">2021-10-11T19:24:02Z</dcterms:modified>
</cp:coreProperties>
</file>