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did Dally give Johnny and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Darry to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in the east side gang feel they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Ponyboy and Johnny jumped?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kids favourite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word for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East side gang?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 word for jail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do Johnny and Ponyboy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word for police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drive in the kids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always carries this on him after being jumped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Johnny and Ponyboy hide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West side gang?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2021-10-11T19:24:27Z</dcterms:created>
  <dcterms:modified xsi:type="dcterms:W3CDTF">2021-10-11T19:24:27Z</dcterms:modified>
</cp:coreProperties>
</file>