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________ can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Johnny and Ponyboy money and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Bobs girlfriends from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Ponyboys and Darrys 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Gang that Ponyboy is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Johnny and Ponyboy hide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Ponyboy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scared and stabbed Bob, killing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that the Socs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steels from stores even though he doesn't need the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2021-10-11T19:22:53Z</dcterms:created>
  <dcterms:modified xsi:type="dcterms:W3CDTF">2021-10-11T19:22:53Z</dcterms:modified>
</cp:coreProperties>
</file>