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Ponyboy looked like at the start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that Ponyboy turn his hair whiter.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Ponyboy met Cherry Valance.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who helped the Greasers. (Ponyboy met her at the theaters.)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makes them relax and Steve started at the age of 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age of Ponyboy.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Bob's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Sodapop's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who got killed by Johnny.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book Ponyboy and johnny read at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weapon Johnny used to kill bob.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Ponyboy's and his brothers' favourite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Ponyboy got a concussion.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Johnny’s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the greasers use to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killed Bob.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Ponyboy and Johnny stayed at after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Ponyboy’s oldest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 in The Outsiders.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PonyBoy's second-oldest brother.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2021-10-11T19:22:55Z</dcterms:created>
  <dcterms:modified xsi:type="dcterms:W3CDTF">2021-10-11T19:22:55Z</dcterms:modified>
</cp:coreProperties>
</file>