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thinking or caring about the consequences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incapable of serious, connected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 down or contract the brows in a sullen, displeased, or angry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Incapable of being fully explored or understood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Playfully mischievous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 back or tense the body as from pain or from a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 shame or discredit (To someone or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 something in a low or barely audible voice especially in dissatisfaction or iritation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Weep or cry noisly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</dc:title>
  <dcterms:created xsi:type="dcterms:W3CDTF">2021-10-11T19:23:02Z</dcterms:created>
  <dcterms:modified xsi:type="dcterms:W3CDTF">2021-10-11T19:23:02Z</dcterms:modified>
</cp:coreProperties>
</file>