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Heedless of consiquences.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Cops.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Drunk.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shrink back.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is chivalrous.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loss of respect or honor.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Surly or irritable.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or others 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Greasers.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</dc:title>
  <dcterms:created xsi:type="dcterms:W3CDTF">2021-10-11T19:23:06Z</dcterms:created>
  <dcterms:modified xsi:type="dcterms:W3CDTF">2021-10-11T19:23:06Z</dcterms:modified>
</cp:coreProperties>
</file>