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Ponyboy's brother who sticks up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Greasers meet Cherry and Marcia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Greasers like to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Dally takes the boys while visiting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Ponyboy's friend that likes to talk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the boys hide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Greaser nickname for the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Ponyboy and Johnny run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Socs did for fun to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Greaser nickname for guns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2021-10-11T19:23:25Z</dcterms:created>
  <dcterms:modified xsi:type="dcterms:W3CDTF">2021-10-11T19:23:25Z</dcterms:modified>
</cp:coreProperties>
</file>