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Darrell's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 kind of refreshment.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Ponyboy meets Cherry.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Ponyboys favorite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real name is Keith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their gang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Dally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wears a scar from the Socs for the rest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Johnny and Ponyboy hide from the cops.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Cherry's hair.</w:t>
            </w:r>
          </w:p>
        </w:tc>
      </w:tr>
    </w:tbl>
    <w:p>
      <w:pPr>
        <w:pStyle w:val="WordBankMedium"/>
      </w:pPr>
      <w:r>
        <w:t xml:space="preserve">   Johnny Cade    </w:t>
      </w:r>
      <w:r>
        <w:t xml:space="preserve">   SodaPop Curtis    </w:t>
      </w:r>
      <w:r>
        <w:t xml:space="preserve">   A Church    </w:t>
      </w:r>
      <w:r>
        <w:t xml:space="preserve">   Drive In    </w:t>
      </w:r>
      <w:r>
        <w:t xml:space="preserve">   Red    </w:t>
      </w:r>
      <w:r>
        <w:t xml:space="preserve">   Darry    </w:t>
      </w:r>
      <w:r>
        <w:t xml:space="preserve">   Shot    </w:t>
      </w:r>
      <w:r>
        <w:t xml:space="preserve">   Greasers    </w:t>
      </w:r>
      <w:r>
        <w:t xml:space="preserve">   Two-Bit Matthews    </w:t>
      </w:r>
      <w:r>
        <w:t xml:space="preserve">   pepsi and coke a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2021-10-11T19:23:40Z</dcterms:created>
  <dcterms:modified xsi:type="dcterms:W3CDTF">2021-10-11T19:23:40Z</dcterms:modified>
</cp:coreProperties>
</file>