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switchblade    </w:t>
      </w:r>
      <w:r>
        <w:t xml:space="preserve">   Gone With the Wind    </w:t>
      </w:r>
      <w:r>
        <w:t xml:space="preserve">   Steve    </w:t>
      </w:r>
      <w:r>
        <w:t xml:space="preserve">   Two Bit    </w:t>
      </w:r>
      <w:r>
        <w:t xml:space="preserve">   Paul Newman    </w:t>
      </w:r>
      <w:r>
        <w:t xml:space="preserve">   Sunset    </w:t>
      </w:r>
      <w:r>
        <w:t xml:space="preserve">   Robert Frost    </w:t>
      </w:r>
      <w:r>
        <w:t xml:space="preserve">   Stay Gold    </w:t>
      </w:r>
      <w:r>
        <w:t xml:space="preserve">   Socs    </w:t>
      </w:r>
      <w:r>
        <w:t xml:space="preserve">   greasers    </w:t>
      </w:r>
      <w:r>
        <w:t xml:space="preserve">   Cherry    </w:t>
      </w:r>
      <w:r>
        <w:t xml:space="preserve">   Randy    </w:t>
      </w:r>
      <w:r>
        <w:t xml:space="preserve">   Bob    </w:t>
      </w:r>
      <w:r>
        <w:t xml:space="preserve">   Dally    </w:t>
      </w:r>
      <w:r>
        <w:t xml:space="preserve">   Darry    </w:t>
      </w:r>
      <w:r>
        <w:t xml:space="preserve">   Sodapop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Crossword!</dc:title>
  <dcterms:created xsi:type="dcterms:W3CDTF">2021-10-11T19:23:45Z</dcterms:created>
  <dcterms:modified xsi:type="dcterms:W3CDTF">2021-10-11T19:23:45Z</dcterms:modified>
</cp:coreProperties>
</file>