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Sneering; Mocking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wise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down or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Glowing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Emotionally uninvolved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Fearful;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useful or valuable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Agonizing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Determinedly;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emit energy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wishful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an event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Disbelieving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crabby, pouting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utilize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Escape; To slip out of one's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Superior;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Crossword Activity</dc:title>
  <dcterms:created xsi:type="dcterms:W3CDTF">2021-10-11T19:23:00Z</dcterms:created>
  <dcterms:modified xsi:type="dcterms:W3CDTF">2021-10-11T19:23:00Z</dcterms:modified>
</cp:coreProperties>
</file>