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Outsiders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where the gang meets Cherry and Marcia, her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fight between rival gangs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what Ponyboy, Soda, Darry, and Two-Bit can all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dreams Ponyboy has that makes him wake up screaming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cheerleader who was dating Bob, a soc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name of Ponyboy and his friends’ gang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youngest of the Greasers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owner of the house party that Dally went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building that Johnny and Ponyboy hid in that later burned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middle Curtis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where the story is set to take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leader of a gang that helped the greasers in the rumble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way of saying someone is tough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 Soda’s girlfriend. moved away to Florida with her grandmother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 what Ponyboy and Johnny took to get away from 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where Soda and Steve both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the book Ponyboy read at the church, later Johnny read it in hospital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the horse Soda “owned”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 an ex soc that was Bob’s best buddy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 where Johnny and Ponyboy would have to go after Bob's death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sudden and unexpected attack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the Curtis brothers parents died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part of Johnny that was severely hurt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main character and the youngest of the Curtis brothers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he is Soda’s best buddy and is also good with cars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Cherry’s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what Dally gave Ponyboy and Johnny before they ran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actor who Ponyboy wanted to look 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what everyone has for breakfast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soc who was killed by Johnny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where Bob's death occurred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 where Johnny and Ponyboy we’re heading when running from the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car socs commonly drove around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greasers put in their hair to keep it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something that was very common for someone to use through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 what Ponyboy and Cherry both enjoy watching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the oldest of the Greasers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he came from New York and has a criminal record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 Ponyboy and Soda’s caregiver and the oldest of the Curtis brothers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The enemy gang from the west side of town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Outsiders Crossword Puzzle</dc:title>
  <dcterms:created xsi:type="dcterms:W3CDTF">2021-10-11T19:24:25Z</dcterms:created>
  <dcterms:modified xsi:type="dcterms:W3CDTF">2021-10-11T19:24:25Z</dcterms:modified>
</cp:coreProperties>
</file>