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a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that grows in a different direction than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burning slowly with smoke but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enroll or obtain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 slowly with smoke but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disturbed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liquid part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 of inhaling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wildly emotional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ugly and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wildly emotional and exaggerated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compound in chemistry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illegally sold or made alcohol or liquor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unconcerned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horse with a golden 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fully explored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sorrow or pity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unconsciousness caused by a blow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like a rouge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common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emit light or heat in the form of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popular cultivated viola with flowers in rich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cause extreme physical or mental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Crimes of betraying one's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 </dc:title>
  <dcterms:created xsi:type="dcterms:W3CDTF">2021-10-11T19:24:32Z</dcterms:created>
  <dcterms:modified xsi:type="dcterms:W3CDTF">2021-10-11T19:24:32Z</dcterms:modified>
</cp:coreProperties>
</file>