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weapon that kills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in a neighborhood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that put away people that do things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the two main characters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drink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fight that happens between the socs and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bad people get locked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the police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the main greasers love to eat for breakfest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that the church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the socs do to the greasers on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looks or is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2021-10-11T19:24:41Z</dcterms:created>
  <dcterms:modified xsi:type="dcterms:W3CDTF">2021-10-11T19:24:41Z</dcterms:modified>
</cp:coreProperties>
</file>