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killing someone by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incredibly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obedient to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unwillingness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confident and easy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the supply of air to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 and unsteady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walked sat or stood bent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quarrel in an irritating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avoided or escaped by being quick and skillful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bunches of fur feathers or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Separated from other people or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selling without permission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speechless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made angry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forgetful;careless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uncontrollable laughter or crying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distant in interest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good at using special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2021-10-11T19:22:39Z</dcterms:created>
  <dcterms:modified xsi:type="dcterms:W3CDTF">2021-10-11T19:22:39Z</dcterms:modified>
</cp:coreProperties>
</file>