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Randy said "You get a little ________ and the world hates you".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was killed by Johnny.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Ponyboy and Sodapop are part of the ______________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has many wild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Socs are from the _______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Socs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is one of the thing that was lost in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boys decide to ________ from the law after the incident in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Soda pop likes to make __________ cake.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Bob's mother had a __________ breakdown.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 is __________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Ponyboy likes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Johnny __________ himself saving the kids from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Dally always is looking to ______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Valance is the girl with red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Two-bit ____________ an eyebrow at Ponyboy.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 worked 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family ____________ to stay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Johnny wanted to _________ himself.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Puzzle</dc:title>
  <dcterms:created xsi:type="dcterms:W3CDTF">2021-10-11T19:22:48Z</dcterms:created>
  <dcterms:modified xsi:type="dcterms:W3CDTF">2021-10-11T19:22:48Z</dcterms:modified>
</cp:coreProperties>
</file>