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wrote the poem that Ponyboy said to Johnny? (last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Johnny smoked a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storyteller (main character)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Sodapop's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place that Ponyboy and Johnny stayed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Ponyboy was remembering a ________ he read once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seemed funny that the _________ Cherry saw looked exactly like the one I saw.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name of Soda's horse (first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object that killed Bob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did Ponyboy and Johnny play when they were at in the church?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Soda give to Dally and then Dally gave to Pony?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girl thats helping the greaser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 are almost like the hoods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author of the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 are the rich kids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Socs and Greasers are gonna have a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Bob's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name of the car that Bob and his crew were driving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church was on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name of the Soc that got killed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 Crossword Puzzle</dc:title>
  <dcterms:created xsi:type="dcterms:W3CDTF">2021-10-11T19:22:50Z</dcterms:created>
  <dcterms:modified xsi:type="dcterms:W3CDTF">2021-10-11T19:22:50Z</dcterms:modified>
</cp:coreProperties>
</file>