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gang doesn't care about any of the gangs and wants to go to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 greaser and is also Ponyboy's brother. He works at a gas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is Bob's girlfriend, her name is the same as a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in the greaser gang has this eye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soc's like to drive in cool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 and Ponyboy both got ______ by the Soc's.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is an adjective that describes cool, strong, and also could be used as tuff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knife is used for the gangs to get out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gang doesn't like the greasers.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the main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Ponyboy, Sodapop, and Darry's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leader of the greasers. He also dies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Ponyboy's best friend, who also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type of movement the greasers used before the big fight, they flipped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Ponyboy's other brother. Same as Pepsi.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gang doesn't like the soc's.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fight that all the gangs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gangs ______ during the rumble.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died in the book and he is a soc.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2021-10-11T19:22:57Z</dcterms:created>
  <dcterms:modified xsi:type="dcterms:W3CDTF">2021-10-11T19:22:57Z</dcterms:modified>
</cp:coreProperties>
</file>