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Brave; heroic or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Cool, or rugged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dressed or clothed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tempered and combative or 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manner that shows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horror or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Suffocate or choke. To kill someone by covering the nose and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declaration that someone is guilty of a criminal offense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indicating anger or annoyance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Completly puzzled or confused; perplexed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fully explored or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anger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Evade or escape from danger in a skillful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near unconsciousness or insensibility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handgun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 </dc:title>
  <dcterms:created xsi:type="dcterms:W3CDTF">2021-10-11T19:23:04Z</dcterms:created>
  <dcterms:modified xsi:type="dcterms:W3CDTF">2021-10-11T19:23:04Z</dcterms:modified>
</cp:coreProperties>
</file>