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kills Dally? (falling action)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hit Ponyboy which made him run away? (rising action)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Before johnny died he told Pony to stay ______. (falling action)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judge asked if Pony liked living with who? (resolution)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Pony calls his teacher about his _______. (resolution)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are the preppy kids in town? (exposition)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 the Greasers live? (exposition)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gives Pony and Johnny money, a gun, and sweatshirt after Johnny kills Bob? (Rising Action)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got burnt the most in the church fire? (climax)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Ponyboy feels ________ when Darry starts to cry. (climax)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Crossword Puzzle</dc:title>
  <dcterms:created xsi:type="dcterms:W3CDTF">2021-10-11T19:23:27Z</dcterms:created>
  <dcterms:modified xsi:type="dcterms:W3CDTF">2021-10-11T19:23:27Z</dcterms:modified>
</cp:coreProperties>
</file>