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come to or fully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cautious or wary, due to a realistic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be or take action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extreme physical and mental pain to; subject to extreme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direction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a complaint or grumble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weep or cry noisily.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free one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spoil or ruin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hesitatingly, as if about to give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either mentally or physically escape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hostile challenge.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lack of respect accompanied by an instense feeling of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angered at something just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scarcely suppressed anger 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thin or twisted bunch, piece, or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manipulate or use to one's advantage.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Puzzle:</dc:title>
  <dcterms:created xsi:type="dcterms:W3CDTF">2021-10-11T19:23:29Z</dcterms:created>
  <dcterms:modified xsi:type="dcterms:W3CDTF">2021-10-11T19:23:29Z</dcterms:modified>
</cp:coreProperties>
</file>