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confident and easy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Walked,sat,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Avoided or escaped by being quick, skillful, or using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the supply of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good or very clever at using special knowledge or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spirit or energy; easily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obedient (Obeying/following)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unlawful of killing of a person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bunches of fur, feathers,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fir of uncontrollable laughter or crying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Seperated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Forgetful,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an unwillingness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or selling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 and 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Incredibly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quarrel in an irritating way especially over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Removed or distant in interested or feeling; coldness, unfriendliness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2021-10-11T19:23:31Z</dcterms:created>
  <dcterms:modified xsi:type="dcterms:W3CDTF">2021-10-11T19:23:31Z</dcterms:modified>
</cp:coreProperties>
</file>