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gang that the boy that got killed by Johnny was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Johnny and Ponyboy stay while they are hiding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second-oldest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Gangs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members were in the greasers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Darry toward Ponyboy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outcome from Johnny getting burned and falling out of the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oldest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Johnny and Dally end up after the fire at the church</w:t>
            </w:r>
          </w:p>
        </w:tc>
      </w:tr>
    </w:tbl>
    <w:p>
      <w:pPr>
        <w:pStyle w:val="WordBankSmall"/>
      </w:pPr>
      <w:r>
        <w:t xml:space="preserve">   Ponyboy    </w:t>
      </w:r>
      <w:r>
        <w:t xml:space="preserve">   Darry    </w:t>
      </w:r>
      <w:r>
        <w:t xml:space="preserve">   Soda    </w:t>
      </w:r>
      <w:r>
        <w:t xml:space="preserve">    Greasers    </w:t>
      </w:r>
      <w:r>
        <w:t xml:space="preserve">   Jet set    </w:t>
      </w:r>
      <w:r>
        <w:t xml:space="preserve">   Church    </w:t>
      </w:r>
      <w:r>
        <w:t xml:space="preserve">   Seven    </w:t>
      </w:r>
      <w:r>
        <w:t xml:space="preserve">   Demanding    </w:t>
      </w:r>
      <w:r>
        <w:t xml:space="preserve">   Hospital    </w:t>
      </w:r>
      <w:r>
        <w:t xml:space="preserve">   Death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2021-10-11T19:23:38Z</dcterms:created>
  <dcterms:modified xsi:type="dcterms:W3CDTF">2021-10-11T19:23:38Z</dcterms:modified>
</cp:coreProperties>
</file>