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girl who is attracted to men with lots of moeny?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word for when something looks cool and sharp?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call guns?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something the greasers were also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Socs do for fun?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is short for a type of car.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cigarette?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police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call people that lived on the west 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call it when multiple people meet up to fight each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call the jail?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Ponyboy called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a cigarette in The Outsiders?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2021-10-11T19:23:42Z</dcterms:created>
  <dcterms:modified xsi:type="dcterms:W3CDTF">2021-10-11T19:23:42Z</dcterms:modified>
</cp:coreProperties>
</file>