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for someone or something to be trembling or shaking with a slight rapid motions?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someone to act in a brave or heroic manner?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for someone or something that is not friendly or forthcoming?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to describe someone or something in a casually calm and relaxed manner?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(of a person or their manner) unwilling or unable to believe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for someone who has a persistent feeling of ill will or resentment resulting from a past insult or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for something to be in a way that is uncertain, indefinite, or unclear; roughly?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for giving a slight involuntary grimace or shrinking movement of the body out of or in anticipation of pain or distress?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for something being incapable of being fully explored or understood?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that describes someone or something that is bad-tempered and combative?</w:t>
            </w:r>
          </w:p>
        </w:tc>
      </w:tr>
    </w:tbl>
    <w:p>
      <w:pPr>
        <w:pStyle w:val="WordBankMedium"/>
      </w:pPr>
      <w:r>
        <w:t xml:space="preserve">   Aloof    </w:t>
      </w:r>
      <w:r>
        <w:t xml:space="preserve">   Gallantly    </w:t>
      </w:r>
      <w:r>
        <w:t xml:space="preserve">   Grudge    </w:t>
      </w:r>
      <w:r>
        <w:t xml:space="preserve">   Incredulous    </w:t>
      </w:r>
      <w:r>
        <w:t xml:space="preserve">   Nonchalantly    </w:t>
      </w:r>
      <w:r>
        <w:t xml:space="preserve">   Ornery    </w:t>
      </w:r>
      <w:r>
        <w:t xml:space="preserve">   Quivering    </w:t>
      </w:r>
      <w:r>
        <w:t xml:space="preserve">   Unfathomable    </w:t>
      </w:r>
      <w:r>
        <w:t xml:space="preserve">   Vaguely    </w:t>
      </w:r>
      <w:r>
        <w:t xml:space="preserve">   Wince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</dc:title>
  <dcterms:created xsi:type="dcterms:W3CDTF">2021-10-11T19:23:48Z</dcterms:created>
  <dcterms:modified xsi:type="dcterms:W3CDTF">2021-10-11T19:23:48Z</dcterms:modified>
</cp:coreProperties>
</file>