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or disconnected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that's addicted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Mournfully or showing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touch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Likely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Clever or deceptive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Astonished or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Cautious or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characterized by uncontrollable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Forbidding or Uninviting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2021-10-11T19:23:59Z</dcterms:created>
  <dcterms:modified xsi:type="dcterms:W3CDTF">2021-10-11T19:23:59Z</dcterms:modified>
</cp:coreProperties>
</file>