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cigarette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beat up; assault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gang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Johnny's "brother from another mother"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swear or curse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Ponyboy's kind and loving 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understand; to like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uncool; not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 youngest in the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gang member who doesn't like Ponyboy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pretty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Pony's harsh 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humorous one in the gang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Crossword</dc:title>
  <dcterms:created xsi:type="dcterms:W3CDTF">2021-10-11T19:23:52Z</dcterms:created>
  <dcterms:modified xsi:type="dcterms:W3CDTF">2021-10-11T19:23:52Z</dcterms:modified>
</cp:coreProperties>
</file>