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Pony saw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Randy's Father could pay of 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pony says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Pony isnt allowed to do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Socs living on the West side thought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Pony's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Pony feel while reading Soda's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Pony thought Bob's kid brother did to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thing Pony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Bob was when Soda's yearbook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Randy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Randy says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Pony sees the people seeing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Darry said Pony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Randy felt with Pony</w:t>
            </w:r>
          </w:p>
        </w:tc>
      </w:tr>
    </w:tbl>
    <w:p>
      <w:pPr>
        <w:pStyle w:val="WordBankMedium"/>
      </w:pPr>
      <w:r>
        <w:t xml:space="preserve">   Vaguely    </w:t>
      </w:r>
      <w:r>
        <w:t xml:space="preserve">   sophomore    </w:t>
      </w:r>
      <w:r>
        <w:t xml:space="preserve">   Carcrash    </w:t>
      </w:r>
      <w:r>
        <w:t xml:space="preserve">   uncomfortable    </w:t>
      </w:r>
      <w:r>
        <w:t xml:space="preserve">   idolized    </w:t>
      </w:r>
      <w:r>
        <w:t xml:space="preserve">   scared    </w:t>
      </w:r>
      <w:r>
        <w:t xml:space="preserve">   Pony    </w:t>
      </w:r>
      <w:r>
        <w:t xml:space="preserve">   Johnny    </w:t>
      </w:r>
      <w:r>
        <w:t xml:space="preserve">   Schoolfriends    </w:t>
      </w:r>
      <w:r>
        <w:t xml:space="preserve">   Smoke    </w:t>
      </w:r>
      <w:r>
        <w:t xml:space="preserve">   rackedup    </w:t>
      </w:r>
      <w:r>
        <w:t xml:space="preserve">   Darry    </w:t>
      </w:r>
      <w:r>
        <w:t xml:space="preserve">   Fine    </w:t>
      </w:r>
      <w:r>
        <w:t xml:space="preserve">   hottempered    </w:t>
      </w:r>
      <w:r>
        <w:t xml:space="preserve">   tuff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2021-10-11T19:23:59Z</dcterms:created>
  <dcterms:modified xsi:type="dcterms:W3CDTF">2021-10-11T19:23:59Z</dcterms:modified>
</cp:coreProperties>
</file>