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The Outsiders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author of the book.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Two-Bit loved to go to 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Soda, Pony, and Darry ate __________ ____ for breakfast.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Dallas was killed by the 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Sodapops horse's name.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gang that Ponyboy, Sodapop, Darry, Dallas, Two-Bit, andd Johnny are apart of.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Johnny died in a 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name of the book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Ponyboy loved to watch 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Greasers rival gang.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_____ was a spy for the greasers.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Pony thinks that Darry only love ____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Outsiders Crossword</dc:title>
  <dcterms:created xsi:type="dcterms:W3CDTF">2021-10-11T19:24:04Z</dcterms:created>
  <dcterms:modified xsi:type="dcterms:W3CDTF">2021-10-11T19:24:04Z</dcterms:modified>
</cp:coreProperties>
</file>