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soda's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pony's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superman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narrator of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 of soc that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wisecracker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works part-time at a gas station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soda's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gets lost in a crowd of strangers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the church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side of the city that the socs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at a 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girlfriend of soc that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lived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steve's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socs and greasers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 that 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</dc:title>
  <dcterms:created xsi:type="dcterms:W3CDTF">2021-10-11T19:24:06Z</dcterms:created>
  <dcterms:modified xsi:type="dcterms:W3CDTF">2021-10-11T19:24:06Z</dcterms:modified>
</cp:coreProperties>
</file>