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cleverly deceptive, sly, sneaky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grinning but looking sad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disbelief, astonished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mean, rude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mugged, beat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brave, heroic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plaid, cotton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unsure, suspicious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cocky, full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good, miserable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fanatic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 puzzle</dc:title>
  <dcterms:created xsi:type="dcterms:W3CDTF">2021-10-11T19:22:41Z</dcterms:created>
  <dcterms:modified xsi:type="dcterms:W3CDTF">2021-10-11T19:22:41Z</dcterms:modified>
</cp:coreProperties>
</file>