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Admire or love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Behavior in accordance to social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Evade or escape in a skillful or cunning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unwilling and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Playfully Mischievous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expresses 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way that is uncertain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crime of killing a human without malice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Likely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 great extent or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Stubborn and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Showing great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express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Occur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a manner that shows tenacity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someone to be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of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direction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Weep or cry noisily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or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space entirely devoid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casually calm or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feeling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scowl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Unwilling or unable 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profoundly wise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Shaking or trembling when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of unconsciousness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Shy or enjoys solitude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a state of ecstasy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Feeling or showing anger or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Cautious or wary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2021-10-11T19:23:22Z</dcterms:created>
  <dcterms:modified xsi:type="dcterms:W3CDTF">2021-10-11T19:23:22Z</dcterms:modified>
</cp:coreProperties>
</file>