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- Cumulative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experiencing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better than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confusion resulting from a failure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disposed or willing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or manipulate to one's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fear or dread of possible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held in check with difficulty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unclear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obstinate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respect; in a disdainful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heroic or brave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 unquestioningly and uncritically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- Cumulative Vocabulary Review</dc:title>
  <dcterms:created xsi:type="dcterms:W3CDTF">2021-10-11T19:23:52Z</dcterms:created>
  <dcterms:modified xsi:type="dcterms:W3CDTF">2021-10-11T19:23:52Z</dcterms:modified>
</cp:coreProperties>
</file>