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Outsiders: Family Free Choice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switch blade    </w:t>
      </w:r>
      <w:r>
        <w:t xml:space="preserve">   conflict    </w:t>
      </w:r>
      <w:r>
        <w:t xml:space="preserve">   love    </w:t>
      </w:r>
      <w:r>
        <w:t xml:space="preserve">   car accident    </w:t>
      </w:r>
      <w:r>
        <w:t xml:space="preserve">   sacrifice    </w:t>
      </w:r>
      <w:r>
        <w:t xml:space="preserve">   honesty    </w:t>
      </w:r>
      <w:r>
        <w:t xml:space="preserve">   loyalty    </w:t>
      </w:r>
      <w:r>
        <w:t xml:space="preserve">   trust    </w:t>
      </w:r>
      <w:r>
        <w:t xml:space="preserve">   family    </w:t>
      </w:r>
      <w:r>
        <w:t xml:space="preserve">   gas station    </w:t>
      </w:r>
      <w:r>
        <w:t xml:space="preserve">   soda-pop    </w:t>
      </w:r>
      <w:r>
        <w:t xml:space="preserve">   two-bit    </w:t>
      </w:r>
      <w:r>
        <w:t xml:space="preserve">   soc    </w:t>
      </w:r>
      <w:r>
        <w:t xml:space="preserve">   greaser    </w:t>
      </w:r>
      <w:r>
        <w:t xml:space="preserve">   fire    </w:t>
      </w:r>
      <w:r>
        <w:t xml:space="preserve">   church    </w:t>
      </w:r>
      <w:r>
        <w:t xml:space="preserve">   johnny    </w:t>
      </w:r>
      <w:r>
        <w:t xml:space="preserve">   dally    </w:t>
      </w:r>
      <w:r>
        <w:t xml:space="preserve">   darry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Outsiders: Family Free Choice </dc:title>
  <dcterms:created xsi:type="dcterms:W3CDTF">2021-10-11T19:23:31Z</dcterms:created>
  <dcterms:modified xsi:type="dcterms:W3CDTF">2021-10-11T19:23:31Z</dcterms:modified>
</cp:coreProperties>
</file>